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书名：大学语言简编  第2版</w:t>
      </w:r>
    </w:p>
    <w:p>
      <w:r>
        <w:t>作者:蒋承勇主编；王正副主编；王正，陈灵强，郑友霄，徐凯，郭文国，蒋承勇编写人员</w:t>
      </w:r>
    </w:p>
    <w:p>
      <w:r>
        <w:t>出版社:上海：上海交通大学出版社</w:t>
      </w:r>
    </w:p>
    <w:p>
      <w:r>
        <w:t>出版日期：2010.09</w:t>
      </w:r>
    </w:p>
    <w:p>
      <w:r>
        <w:t>总页数：370</w:t>
      </w:r>
    </w:p>
    <w:p>
      <w:r>
        <w:t>更多请访问教客网:www.jiaokey.com</w:t>
      </w:r>
    </w:p>
    <w:p>
      <w:r>
        <w:t>大学语言简编  第2版评论地址：https://www.jiaokey.com/book/detail/13611276.html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