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研究生入学考试数学阅卷手记  典型错误及解题技巧  第2版</w:t>
      </w:r>
    </w:p>
    <w:p>
      <w:r>
        <w:rPr>
          <w:rFonts w:ascii="宋体" w:hAnsi="宋体" w:eastAsia="宋体"/>
          <w:sz w:val="24"/>
        </w:rPr>
        <w:t>卢兴江，钱春，蔡燧林编著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研究生入学考试数学阅卷手记  典型错误及解题技巧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卢兴江，钱春，蔡燧林编著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本书出售、求购地址：https://www.jiaokey.com/book/detail/13611302.html</w:t>
      </w:r>
    </w:p>
    <w:p>
      <w:r>
        <w:t>更多相关图书推荐：https://www.jiaokey.com</w:t>
      </w:r>
    </w:p>
    <w:p>
      <w:r>
        <w:t>卢兴江，钱春，蔡燧林编著 其他作品：https://www.jiaokey.com/tag/卢兴江，钱春，蔡燧林编著.html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关键词搜索：https://www.jiaokey.com/tag/研究生入学考试数学阅卷手记  典型错误及解题技巧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