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最新21世纪动物百科</w:t>
      </w:r>
    </w:p>
    <w:p>
      <w:r>
        <w:rPr>
          <w:rFonts w:ascii="宋体" w:hAnsi="宋体" w:eastAsia="宋体"/>
          <w:sz w:val="24"/>
        </w:rPr>
        <w:t>（英）Marshall Editions Developments Limited编 史钰军，王亚琴译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最新21世纪动物百科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（英）Marshall Editions Developments Limited编 史钰军，王亚琴译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本书出售、求购地址：https://www.jiaokey.com/book/detail/13611308.html</w:t>
      </w:r>
    </w:p>
    <w:p>
      <w:r>
        <w:t>更多相关图书推荐：https://www.jiaokey.com</w:t>
      </w:r>
    </w:p>
    <w:p>
      <w:r>
        <w:t>（英）Marshall Editions Developments Limited编 史钰军，王亚琴译 其他作品：https://www.jiaokey.com/tag/（英）Marshall Editions Developments Limited编 史钰军，王亚琴译.html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关键词搜索：https://www.jiaokey.com/tag/最新21世纪动物百科.html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