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HTML+CSS+JavaScript网页制作从新手到高手  双色印刷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HTML+CSS+JavaScript网页制作从新手到高手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本书出售、求购地址：https://www.jiaokey.com/book/detail/13611437.html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关键词搜索：https://www.jiaokey.com/tag/HTML+CSS+JavaScript网页制作从新手到高手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