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上吧！素描达人必修课  动物篇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上吧！素描达人必修课  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本书出售、求购地址：https://www.jiaokey.com/book/detail/13611490.html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关键词搜索：https://www.jiaokey.com/tag/上吧！素描达人必修课  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