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亨利.乔治经济学  重读美国早期最伟大的经济学家  （原名  The economics of Henry George  history</w:t>
      </w:r>
    </w:p>
    <w:p>
      <w:r>
        <w:rPr>
          <w:rFonts w:ascii="宋体" w:hAnsi="宋体" w:eastAsia="宋体"/>
          <w:sz w:val="24"/>
        </w:rPr>
        <w:t>（美）菲利普.J.布莱森（Phillip J.Bryson）著；王文玉译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亨利.乔治经济学  重读美国早期最伟大的经济学家  （原名  The economics of Henry George 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（美）菲利普.J.布莱森（Phillip J.Bryson）著；王文玉译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本书出售、求购地址：https://www.jiaokey.com/book/detail/13611491.html</w:t>
      </w:r>
    </w:p>
    <w:p>
      <w:r>
        <w:t>更多相关图书推荐：https://www.jiaokey.com</w:t>
      </w:r>
    </w:p>
    <w:p>
      <w:r>
        <w:t>（美）菲利普.J.布莱森（Phillip J.Bryson）著；王文玉译 其他作品：https://www.jiaokey.com/tag/（美）菲利普.J.布莱森（Phillip J.Bryson）著；王文玉译.html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关键词搜索：https://www.jiaokey.com/tag/亨利.乔治经济学  重读美国早期最伟大的经济学家  （原名  The economics of Henry George 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