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院前急救诊疗常规和技术操作规范  2013版</w:t>
      </w:r>
    </w:p>
    <w:p>
      <w:r>
        <w:rPr>
          <w:rFonts w:ascii="宋体" w:hAnsi="宋体" w:eastAsia="宋体"/>
          <w:sz w:val="24"/>
        </w:rPr>
        <w:t>李巍，项晓培主编；范达，刘红梅杜主编；吕传柱，张海涛主审，陈辉，张进军主编助理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院前急救诊疗常规和技术操作规范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李巍，项晓培主编；范达，刘红梅杜主编；吕传柱，张海涛主审，陈辉，张进军主编助理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本书出售、求购地址：https://www.jiaokey.com/book/detail/13611498.html</w:t>
      </w:r>
    </w:p>
    <w:p>
      <w:r>
        <w:t>更多相关图书推荐：https://www.jiaokey.com</w:t>
      </w:r>
    </w:p>
    <w:p>
      <w:r>
        <w:t>李巍，项晓培主编；范达，刘红梅杜主编；吕传柱，张海涛主审，陈辉，张进军主编助理 其他作品：https://www.jiaokey.com/tag/李巍，项晓培主编；范达，刘红梅杜主编；吕传柱，张海涛主审，陈辉，张进军主编助理.html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关键词搜索：https://www.jiaokey.com/tag/院前急救诊疗常规和技术操作规范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