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老年健康照护技术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老年健康照护技术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本书出售、求购地址：https://www.jiaokey.com/book/detail/13611516.html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关键词搜索：https://www.jiaokey.com/tag/老年健康照护技术.html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