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猫与鼠  也缠绵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猫与鼠  也缠绵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本书出售、求购地址：https://www.jiaokey.com/book/detail/13611526.html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关键词搜索：https://www.jiaokey.com/tag/猫与鼠  也缠绵.html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