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生态肉牛规模化养殖技术</w:t>
      </w:r>
    </w:p>
    <w:p>
      <w:r>
        <w:rPr>
          <w:rFonts w:ascii="宋体" w:hAnsi="宋体" w:eastAsia="宋体"/>
          <w:sz w:val="24"/>
        </w:rPr>
        <w:t>王建平，刘宁主编；李元晓，杨又兵，张才副主编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生态肉牛规模化养殖技术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王建平，刘宁主编；李元晓，杨又兵，张才副主编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本书出售、求购地址：https://www.jiaokey.com/book/detail/13611568.html</w:t>
      </w:r>
    </w:p>
    <w:p>
      <w:r>
        <w:t>更多相关图书推荐：https://www.jiaokey.com</w:t>
      </w:r>
    </w:p>
    <w:p>
      <w:r>
        <w:t>王建平，刘宁主编；李元晓，杨又兵，张才副主编 其他作品：https://www.jiaokey.com/tag/王建平，刘宁主编；李元晓，杨又兵，张才副主编.html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关键词搜索：https://www.jiaokey.com/tag/生态肉牛规模化养殖技术.html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