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动物疫病防控工作指南  第3版</w:t>
      </w:r>
    </w:p>
    <w:p>
      <w:r>
        <w:rPr>
          <w:rFonts w:ascii="宋体" w:hAnsi="宋体" w:eastAsia="宋体"/>
          <w:sz w:val="24"/>
        </w:rPr>
        <w:t>闫若潜，孙清莲主编；徐耀辉，宋宏晓，路伟副主编；丁喜斌，冯文彬，宁云云等参编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动物疫病防控工作指南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闫若潜，孙清莲主编；徐耀辉，宋宏晓，路伟副主编；丁喜斌，冯文彬，宁云云等参编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本书出售、求购地址：https://www.jiaokey.com/book/detail/13611569.html</w:t>
      </w:r>
    </w:p>
    <w:p>
      <w:r>
        <w:t>更多相关图书推荐：https://www.jiaokey.com</w:t>
      </w:r>
    </w:p>
    <w:p>
      <w:r>
        <w:t>闫若潜，孙清莲主编；徐耀辉，宋宏晓，路伟副主编；丁喜斌，冯文彬，宁云云等参编 其他作品：https://www.jiaokey.com/tag/闫若潜，孙清莲主编；徐耀辉，宋宏晓，路伟副主编；丁喜斌，冯文彬，宁云云等参编.html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关键词搜索：https://www.jiaokey.com/tag/动物疫病防控工作指南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