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堤垸与疫病  荆江流域水利的生态人类学研究</w:t>
      </w:r>
    </w:p>
    <w:p>
      <w:r>
        <w:rPr>
          <w:rFonts w:ascii="宋体" w:hAnsi="宋体" w:eastAsia="宋体"/>
          <w:sz w:val="24"/>
        </w:rPr>
        <w:t>袁理著；曾少聪丛书主编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堤垸与疫病  荆江流域水利的生态人类学研究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袁理著；曾少聪丛书主编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本书出售、求购地址：https://www.jiaokey.com/book/detail/13611591.html</w:t>
      </w:r>
    </w:p>
    <w:p>
      <w:r>
        <w:t>更多相关图书推荐：https://www.jiaokey.com</w:t>
      </w:r>
    </w:p>
    <w:p>
      <w:r>
        <w:t>袁理著；曾少聪丛书主编 其他作品：https://www.jiaokey.com/tag/袁理著；曾少聪丛书主编.html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关键词搜索：https://www.jiaokey.com/tag/堤垸与疫病  荆江流域水利的生态人类学研究.html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