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老板这样管财务  为企业管理者量身定制的财务必读书</w:t>
      </w:r>
    </w:p>
    <w:p>
      <w:r>
        <w:rPr>
          <w:rFonts w:ascii="宋体" w:hAnsi="宋体" w:eastAsia="宋体"/>
          <w:sz w:val="24"/>
        </w:rPr>
        <w:t>孟明霞编著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老板这样管财务  为企业管理者量身定制的财务必读书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孟明霞编著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本书出售、求购地址：https://www.jiaokey.com/book/detail/13611652.html</w:t>
      </w:r>
    </w:p>
    <w:p>
      <w:r>
        <w:t>更多相关图书推荐：https://www.jiaokey.com</w:t>
      </w:r>
    </w:p>
    <w:p>
      <w:r>
        <w:t>孟明霞编著 其他作品：https://www.jiaokey.com/tag/孟明霞编著.html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关键词搜索：https://www.jiaokey.com/tag/老板这样管财务  为企业管理者量身定制的财务必读书.html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