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  职场生存和提升金律</w:t>
      </w:r>
    </w:p>
    <w:p>
      <w:r>
        <w:t>作者：《经典读库》编委会编著</w:t>
      </w:r>
    </w:p>
    <w:p>
      <w:r>
        <w:t>出版社：北京:煤炭工业出版社,2014.05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步步为赢  职场生存和提升金律 评论地址：https://www.jiaokey.com/book/detail/13611674.html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