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书名：刘邦创业记  一部草根闯荡终极职场的实录</w:t>
      </w:r>
    </w:p>
    <w:p>
      <w:r>
        <w:t>作者：柳三眠著</w:t>
      </w:r>
    </w:p>
    <w:p>
      <w:r>
        <w:t>出版社：郑州：河南文艺出版社</w:t>
      </w:r>
    </w:p>
    <w:p>
      <w:r>
        <w:t>出版日期：2014</w:t>
      </w:r>
    </w:p>
    <w:p>
      <w:r>
        <w:t>总页数：235</w:t>
      </w:r>
    </w:p>
    <w:p>
      <w:r>
        <w:t>更多请访问教客网: www.jiaokey.com</w:t>
      </w:r>
    </w:p>
    <w:p>
      <w:r>
        <w:t>刘邦创业记  一部草根闯荡终极职场的实录 评论地址：https://www.jiaokey.com/book/detail/13611675.html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