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促进企业成功的需求评估  企业成功指南</w:t>
      </w:r>
    </w:p>
    <w:p>
      <w:r>
        <w:rPr>
          <w:rFonts w:ascii="宋体" w:hAnsi="宋体" w:eastAsia="宋体"/>
          <w:sz w:val="24"/>
        </w:rPr>
        <w:t>（美）罗杰·考夫曼，（美）英格丽·格拉-洛佩兹著；蒋宏丽，何军，肖珊等译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促进企业成功的需求评估  企业成功指南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（美）罗杰·考夫曼，（美）英格丽·格拉-洛佩兹著；蒋宏丽，何军，肖珊等译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本书出售、求购地址：https://www.jiaokey.com/book/detail/13611680.html</w:t>
      </w:r>
    </w:p>
    <w:p>
      <w:r>
        <w:t>更多相关图书推荐：https://www.jiaokey.com</w:t>
      </w:r>
    </w:p>
    <w:p>
      <w:r>
        <w:t>（美）罗杰·考夫曼，（美）英格丽·格拉-洛佩兹著；蒋宏丽，何军，肖珊等译 其他作品：https://www.jiaokey.com/tag/（美）罗杰·考夫曼，（美）英格丽·格拉-洛佩兹著；蒋宏丽，何军，肖珊等译.html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关键词搜索：https://www.jiaokey.com/tag/促进企业成功的需求评估  企业成功指南.html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