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上</w:t>
      </w:r>
    </w:p>
    <w:p>
      <w:r>
        <w:rPr>
          <w:rFonts w:ascii="宋体" w:hAnsi="宋体" w:eastAsia="宋体"/>
          <w:sz w:val="24"/>
        </w:rPr>
        <w:t>（苏联）尼·奥斯特洛夫斯基原著；王素改编；毅进绘画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（苏联）尼·奥斯特洛夫斯基原著；王素改编；毅进绘画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本书出售、求购地址：https://www.jiaokey.com/book/detail/13611697.html</w:t>
      </w:r>
    </w:p>
    <w:p>
      <w:r>
        <w:t>更多相关图书推荐：https://www.jiaokey.com</w:t>
      </w:r>
    </w:p>
    <w:p>
      <w:r>
        <w:t>（苏联）尼·奥斯特洛夫斯基原著；王素改编；毅进绘画 其他作品：https://www.jiaokey.com/tag/（苏联）尼·奥斯特洛夫斯基原著；王素改编；毅进绘画.html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关键词搜索：https://www.jiaokey.com/tag/钢铁是怎样炼成的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