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跟老中医学经典.脾胃论临床发挥</w:t>
      </w:r>
    </w:p>
    <w:p>
      <w:r>
        <w:rPr>
          <w:rFonts w:ascii="宋体" w:hAnsi="宋体" w:eastAsia="宋体"/>
          <w:sz w:val="24"/>
        </w:rPr>
        <w:t>李永成主编；李慧臻，陈婕副主编；王冠群，孔祥茹，刘洁等编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跟老中医学经典.脾胃论临床发挥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李永成主编；李慧臻，陈婕副主编；王冠群，孔祥茹，刘洁等编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本书出售、求购地址：https://www.jiaokey.com/book/detail/13611706.html</w:t>
      </w:r>
    </w:p>
    <w:p>
      <w:r>
        <w:t>更多相关图书推荐：https://www.jiaokey.com</w:t>
      </w:r>
    </w:p>
    <w:p>
      <w:r>
        <w:t>李永成主编；李慧臻，陈婕副主编；王冠群，孔祥茹，刘洁等编 其他作品：https://www.jiaokey.com/tag/李永成主编；李慧臻，陈婕副主编；王冠群，孔祥茹，刘洁等编.html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关键词搜索：https://www.jiaokey.com/tag/跟老中医学经典.脾胃论临床发挥.html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