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书名：大使眼中的叙利亚</w:t>
      </w:r>
    </w:p>
    <w:p>
      <w:r>
        <w:t>作者：时延春著</w:t>
      </w:r>
    </w:p>
    <w:p>
      <w:r>
        <w:t>出版社：北京：世界知识出版社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大使眼中的叙利亚 评论地址：https://www.jiaokey.com/book/detail/13611714.html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