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  新创儿童文学系列  书香传承</w:t>
      </w:r>
    </w:p>
    <w:p>
      <w:r>
        <w:rPr>
          <w:rFonts w:ascii="宋体" w:hAnsi="宋体" w:eastAsia="宋体"/>
          <w:sz w:val="24"/>
        </w:rPr>
        <w:t>张秋生著；徐开云绘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  新创儿童文学系列  书香传承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张秋生著；徐开云绘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本书出售、求购地址：https://www.jiaokey.com/book/detail/13611749.html</w:t>
      </w:r>
    </w:p>
    <w:p>
      <w:r>
        <w:t>更多相关图书推荐：https://www.jiaokey.com</w:t>
      </w:r>
    </w:p>
    <w:p>
      <w:r>
        <w:t>张秋生著；徐开云绘 其他作品：https://www.jiaokey.com/tag/张秋生著；徐开云绘.html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关键词搜索：https://www.jiaokey.com/tag/小巴掌童话  新创儿童文学系列  书香传承.html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