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坚强后盾  中国人民赴朝慰问团前线慰问志愿军</w:t>
      </w:r>
    </w:p>
    <w:p>
      <w:r>
        <w:rPr>
          <w:rFonts w:ascii="宋体" w:hAnsi="宋体" w:eastAsia="宋体"/>
          <w:sz w:val="24"/>
        </w:rPr>
        <w:t>方士华编写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坚强后盾  中国人民赴朝慰问团前线慰问志愿军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本书出售、求购地址：https://www.jiaokey.com/book/detail/13611809.html</w:t>
      </w:r>
    </w:p>
    <w:p>
      <w:r>
        <w:t>更多相关图书推荐：https://www.jiaokey.com</w:t>
      </w:r>
    </w:p>
    <w:p>
      <w:r>
        <w:t>方士华编写 其他作品：https://www.jiaokey.com/tag/方士华编写.html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关键词搜索：https://www.jiaokey.com/tag/坚强后盾  中国人民赴朝慰问团前线慰问志愿军.html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