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书名：时刻关注  左边是涯，右边是岸</w:t>
      </w:r>
    </w:p>
    <w:p>
      <w:r>
        <w:t>作者：强江海著</w:t>
      </w:r>
    </w:p>
    <w:p>
      <w:r>
        <w:t>出版社：北京:中国铁道出版社,2014.06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时刻关注  左边是涯，右边是岸 评论地址：https://www.jiaokey.com/book/detail/13611820.html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