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开心超人大电影2启源星之战  电影小说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开心超人大电影2启源星之战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本书出售、求购地址：https://www.jiaokey.com/book/detail/13611862.html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关键词搜索：https://www.jiaokey.com/tag/开心超人大电影2启源星之战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