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书名：最振奋人心的革命英雄故事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最振奋人心的革命英雄故事 评论地址：https://www.jiaokey.com/book/detail/13611869.html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