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书名：复制成功的密码</w:t>
      </w:r>
    </w:p>
    <w:p>
      <w:r>
        <w:t>作者：一三潇著</w:t>
      </w:r>
    </w:p>
    <w:p>
      <w:r>
        <w:t>出版社：北京:光明日报出版社,2014.07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复制成功的密码 评论地址：https://www.jiaokey.com/book/detail/13612010.html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