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化学妙想</w:t>
      </w:r>
    </w:p>
    <w:p>
      <w:r>
        <w:rPr>
          <w:rFonts w:ascii="宋体" w:hAnsi="宋体" w:eastAsia="宋体"/>
          <w:sz w:val="24"/>
        </w:rPr>
        <w:t>（美）拉里·高尼克（Larry Gonick），（美）克雷格·克里德尔（Craig Criddle）著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（美）拉里·高尼克（Larry Gonick），（美）克雷格·克里德尔（Craig Criddle）著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本书出售、求购地址：https://www.jiaokey.com/book/detail/13612032.html</w:t>
      </w:r>
    </w:p>
    <w:p>
      <w:r>
        <w:t>更多相关图书推荐：https://www.jiaokey.com</w:t>
      </w:r>
    </w:p>
    <w:p>
      <w:r>
        <w:t>（美）拉里·高尼克（Larry Gonick），（美）克雷格·克里德尔（Craig Criddle）著 其他作品：https://www.jiaokey.com/tag/（美）拉里·高尼克（Larry Gonick），（美）克雷格·克里德尔（Craig Criddle）著.html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关键词搜索：https://www.jiaokey.com/tag/化学妙想.html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