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君临天下  完结篇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君临天下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本书出售、求购地址：https://www.jiaokey.com/book/detail/13612072.html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关键词搜索：https://www.jiaokey.com/tag/君临天下  完结篇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