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宇宙探索  彩图注音  儿童最新版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宇宙探索  彩图注音  儿童最新版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本书出售、求购地址：https://www.jiaokey.com/book/detail/13612115.html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关键词搜索：https://www.jiaokey.com/tag/十万个为什么  宇宙探索  彩图注音  儿童最新版.html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