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老叔西大街的拐角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老叔西大街的拐角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本书出售、求购地址：https://www.jiaokey.com/book/detail/13612191.html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关键词搜索：https://www.jiaokey.com/tag/老叔西大街的拐角.html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