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新时期我国财政、货币政策面临的挑战与对策</w:t>
      </w:r>
    </w:p>
    <w:p>
      <w:r>
        <w:rPr>
          <w:rFonts w:ascii="宋体" w:hAnsi="宋体" w:eastAsia="宋体"/>
          <w:sz w:val="24"/>
        </w:rPr>
        <w:t>国务院发展研究中心产业经济研究部著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新时期我国财政、货币政策面临的挑战与对策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国务院发展研究中心产业经济研究部著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本书出售、求购地址：https://www.jiaokey.com/book/detail/13612197.html</w:t>
      </w:r>
    </w:p>
    <w:p>
      <w:r>
        <w:t>更多相关图书推荐：https://www.jiaokey.com</w:t>
      </w:r>
    </w:p>
    <w:p>
      <w:r>
        <w:t>国务院发展研究中心产业经济研究部著 其他作品：https://www.jiaokey.com/tag/国务院发展研究中心产业经济研究部著.html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关键词搜索：https://www.jiaokey.com/tag/新时期我国财政、货币政策面临的挑战与对策.html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