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书名：笑着·活着  一个草根癌症患者的求生手记</w:t>
      </w:r>
    </w:p>
    <w:p>
      <w:r>
        <w:t>作者：刘琦著</w:t>
      </w:r>
    </w:p>
    <w:p>
      <w:r>
        <w:t>出版社：北京:北京时代华文书局,2014.11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笑着·活着  一个草根癌症患者的求生手记 评论地址：https://www.jiaokey.com/book/detail/13612259.html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