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书名：玩局者  马云和许家印为什么这么牛？</w:t>
      </w:r>
    </w:p>
    <w:p>
      <w:r>
        <w:t>作者：郭益东编著</w:t>
      </w:r>
    </w:p>
    <w:p>
      <w:r>
        <w:t>出版社：北京:企业管理出版社,2014.09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玩局者  马云和许家印为什么这么牛？ 评论地址：https://www.jiaokey.com/book/detail/13612269.html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