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沃顿商学院品牌课  凭借品牌影响力获得长期增长</w:t>
      </w:r>
    </w:p>
    <w:p>
      <w:r>
        <w:rPr>
          <w:rFonts w:ascii="宋体" w:hAnsi="宋体" w:eastAsia="宋体"/>
          <w:sz w:val="24"/>
        </w:rPr>
        <w:t>（美）芭芭拉·卡恩著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沃顿商学院品牌课  凭借品牌影响力获得长期增长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本书出售、求购地址：https://www.jiaokey.com/book/detail/13612272.html</w:t>
      </w:r>
    </w:p>
    <w:p>
      <w:r>
        <w:t>更多相关图书推荐：https://www.jiaokey.com</w:t>
      </w:r>
    </w:p>
    <w:p>
      <w:r>
        <w:t>（美）芭芭拉·卡恩著 其他作品：https://www.jiaokey.com/tag/（美）芭芭拉·卡恩著.html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关键词搜索：https://www.jiaokey.com/tag/沃顿商学院品牌课  凭借品牌影响力获得长期增长.html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