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书名：伟大创意的诞生  创新自然史</w:t>
      </w:r>
    </w:p>
    <w:p>
      <w:r>
        <w:t>作者：（美）史蒂文·约翰逊（StevenJohnson）</w:t>
      </w:r>
    </w:p>
    <w:p>
      <w:r>
        <w:t>出版社：杭州:浙江人民出版社,2014.08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伟大创意的诞生  创新自然史 评论地址：https://www.jiaokey.com/book/detail/13612327.html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