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经管类  下</w:t>
      </w:r>
    </w:p>
    <w:p>
      <w:r>
        <w:t>作者：张晓岚，孟广武主编；曹伟平，王文珍，卜富清副主编</w:t>
      </w:r>
    </w:p>
    <w:p>
      <w:r>
        <w:t>出版社：上海：同济大学出版社</w:t>
      </w:r>
    </w:p>
    <w:p>
      <w:r>
        <w:t>出版日期：2014.06</w:t>
      </w:r>
    </w:p>
    <w:p>
      <w:r>
        <w:t>总页数：243</w:t>
      </w:r>
    </w:p>
    <w:p>
      <w:r>
        <w:t>更多请访问教客网: www.jiaokey.com</w:t>
      </w:r>
    </w:p>
    <w:p>
      <w:r>
        <w:t>高等数学  经管类  下 评论地址：https://www.jiaokey.com/book/detail/13612391.html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