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直面你的抑郁</w:t>
      </w:r>
    </w:p>
    <w:p>
      <w:r>
        <w:rPr>
          <w:rFonts w:ascii="宋体" w:hAnsi="宋体" w:eastAsia="宋体"/>
          <w:sz w:val="24"/>
        </w:rPr>
        <w:t>（英）布赖恩·汤姆森（BrianThomson），（英）马特·布罗德韦-霍纳（MattBroadway-Horner）著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直面你的抑郁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（英）布赖恩·汤姆森（BrianThomson），（英）马特·布罗德韦-霍纳（MattBroadway-Horner）著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本书出售、求购地址：https://www.jiaokey.com/book/detail/13612401.html</w:t>
      </w:r>
    </w:p>
    <w:p>
      <w:r>
        <w:t>更多相关图书推荐：https://www.jiaokey.com</w:t>
      </w:r>
    </w:p>
    <w:p>
      <w:r>
        <w:t>（英）布赖恩·汤姆森（BrianThomson），（英）马特·布罗德韦-霍纳（MattBroadway-Horner）著 其他作品：https://www.jiaokey.com/tag/（英）布赖恩·汤姆森（BrianThomson），（英）马特·布罗德韦-霍纳（MattBroadway-Horner）著.html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关键词搜索：https://www.jiaokey.com/tag/直面你的抑郁.html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