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流体中低浓度异质物含量的超声检测原理与应用</w:t>
      </w:r>
    </w:p>
    <w:p>
      <w:r>
        <w:rPr>
          <w:rFonts w:ascii="宋体" w:hAnsi="宋体" w:eastAsia="宋体"/>
          <w:sz w:val="24"/>
        </w:rPr>
        <w:t>朱昌平，韩庆邦，单鸣雷，黄波著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流体中低浓度异质物含量的超声检测原理与应用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朱昌平，韩庆邦，单鸣雷，黄波著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本书出售、求购地址：https://www.jiaokey.com/book/detail/13612415.html</w:t>
      </w:r>
    </w:p>
    <w:p>
      <w:r>
        <w:t>更多相关图书推荐：https://www.jiaokey.com</w:t>
      </w:r>
    </w:p>
    <w:p>
      <w:r>
        <w:t>朱昌平，韩庆邦，单鸣雷，黄波著 其他作品：https://www.jiaokey.com/tag/朱昌平，韩庆邦，单鸣雷，黄波著.html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关键词搜索：https://www.jiaokey.com/tag/流体中低浓度异质物含量的超声检测原理与应用.html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