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华为靠什么：任正非创业史与华为成长揭秘</w:t>
      </w:r>
    </w:p>
    <w:p>
      <w:r>
        <w:rPr>
          <w:rFonts w:ascii="宋体" w:hAnsi="宋体" w:eastAsia="宋体"/>
          <w:sz w:val="24"/>
        </w:rPr>
        <w:t>杨少龙著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华为靠什么：任正非创业史与华为成长揭秘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本书出售、求购地址：https://www.jiaokey.com/book/detail/13612460.html</w:t>
      </w:r>
    </w:p>
    <w:p>
      <w:r>
        <w:t>更多相关图书推荐：https://www.jiaokey.com</w:t>
      </w:r>
    </w:p>
    <w:p>
      <w:r>
        <w:t>杨少龙著 其他作品：https://www.jiaokey.com/tag/杨少龙著.html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关键词搜索：https://www.jiaokey.com/tag/华为靠什么：任正非创业史与华为成长揭秘.html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