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税法实务  第2版</w:t>
      </w:r>
    </w:p>
    <w:p>
      <w:r>
        <w:rPr>
          <w:rFonts w:ascii="宋体" w:hAnsi="宋体" w:eastAsia="宋体"/>
          <w:sz w:val="24"/>
        </w:rPr>
        <w:t>张小玲主编；李娟，申艳，刘荣，宋新华，庞靖麒副主编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张小玲主编；李娟，申艳，刘荣，宋新华，庞靖麒副主编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本书出售、求购地址：https://www.jiaokey.com/book/detail/13612495.html</w:t>
      </w:r>
    </w:p>
    <w:p>
      <w:r>
        <w:t>更多相关图书推荐：https://www.jiaokey.com</w:t>
      </w:r>
    </w:p>
    <w:p>
      <w:r>
        <w:t>张小玲主编；李娟，申艳，刘荣，宋新华，庞靖麒副主编 其他作品：https://www.jiaokey.com/tag/张小玲主编；李娟，申艳，刘荣，宋新华，庞靖麒副主编.html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关键词搜索：https://www.jiaokey.com/tag/税法实务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