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视觉艺术色彩  在艺术与设计中理解与运用色彩</w:t>
      </w:r>
    </w:p>
    <w:p>
      <w:r>
        <w:rPr>
          <w:rFonts w:ascii="宋体" w:hAnsi="宋体" w:eastAsia="宋体"/>
          <w:sz w:val="24"/>
        </w:rPr>
        <w:t>（美）戴维·霍尔农著；王雪婷译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视觉艺术色彩  在艺术与设计中理解与运用色彩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（美）戴维·霍尔农著；王雪婷译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本书出售、求购地址：https://www.jiaokey.com/book/detail/13612501.html</w:t>
      </w:r>
    </w:p>
    <w:p>
      <w:r>
        <w:t>更多相关图书推荐：https://www.jiaokey.com</w:t>
      </w:r>
    </w:p>
    <w:p>
      <w:r>
        <w:t>（美）戴维·霍尔农著；王雪婷译 其他作品：https://www.jiaokey.com/tag/（美）戴维·霍尔农著；王雪婷译.html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关键词搜索：https://www.jiaokey.com/tag/视觉艺术色彩  在艺术与设计中理解与运用色彩.html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