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公务员责任体系  上级命令执行的制度风险</w:t>
      </w:r>
    </w:p>
    <w:p>
      <w:r>
        <w:rPr>
          <w:rFonts w:ascii="宋体" w:hAnsi="宋体" w:eastAsia="宋体"/>
          <w:sz w:val="24"/>
        </w:rPr>
        <w:t>罗利丹著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公务员责任体系  上级命令执行的制度风险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罗利丹著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本书出售、求购地址：https://www.jiaokey.com/book/detail/13612503.html</w:t>
      </w:r>
    </w:p>
    <w:p>
      <w:r>
        <w:t>更多相关图书推荐：https://www.jiaokey.com</w:t>
      </w:r>
    </w:p>
    <w:p>
      <w:r>
        <w:t>罗利丹著 其他作品：https://www.jiaokey.com/tag/罗利丹著.html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关键词搜索：https://www.jiaokey.com/tag/公务员责任体系  上级命令执行的制度风险.html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