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书名：实用商务英语阅读</w:t>
      </w:r>
    </w:p>
    <w:p>
      <w:r>
        <w:t>作者：何晴霞，田国民主编；李梁，李世存，赵宁副主编</w:t>
      </w:r>
    </w:p>
    <w:p>
      <w:r>
        <w:t>出版社：南京：东南大学出版社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实用商务英语阅读 评论地址：https://www.jiaokey.com/book/detail/13612530.html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