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商品和金融期货交易指南  原书第4版</w:t>
      </w:r>
    </w:p>
    <w:p>
      <w:r>
        <w:rPr>
          <w:rFonts w:ascii="宋体" w:hAnsi="宋体" w:eastAsia="宋体"/>
          <w:sz w:val="24"/>
        </w:rPr>
        <w:t>（美）乔治·克兰曼著；袁昌胜，李汉军译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商品和金融期货交易指南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（美）乔治·克兰曼著；袁昌胜，李汉军译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本书出售、求购地址：https://www.jiaokey.com/book/detail/13612533.html</w:t>
      </w:r>
    </w:p>
    <w:p>
      <w:r>
        <w:t>更多相关图书推荐：https://www.jiaokey.com</w:t>
      </w:r>
    </w:p>
    <w:p>
      <w:r>
        <w:t>（美）乔治·克兰曼著；袁昌胜，李汉军译 其他作品：https://www.jiaokey.com/tag/（美）乔治·克兰曼著；袁昌胜，李汉军译.html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关键词搜索：https://www.jiaokey.com/tag/商品和金融期货交易指南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