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书名：阅读雷加  一个作家的人生画传</w:t>
      </w:r>
    </w:p>
    <w:p>
      <w:r>
        <w:t>作者：刘甘栗编；陈建功，吴义勤主编</w:t>
      </w:r>
    </w:p>
    <w:p>
      <w:r>
        <w:t>出版社：北京：文化艺术出版社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阅读雷加  一个作家的人生画传 评论地址：https://www.jiaokey.com/book/detail/13612540.html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