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周雄，陈国彬主编；涂春梅，王莉莉，蒋丽丽，付东炜，张梁平副主编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周雄，陈国彬主编；涂春梅，王莉莉，蒋丽丽，付东炜，张梁平副主编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本书出售、求购地址：https://www.jiaokey.com/book/detail/13612622.html</w:t>
      </w:r>
    </w:p>
    <w:p>
      <w:r>
        <w:t>更多相关图书推荐：https://www.jiaokey.com</w:t>
      </w:r>
    </w:p>
    <w:p>
      <w:r>
        <w:t>周雄，陈国彬主编；涂春梅，王莉莉，蒋丽丽，付东炜，张梁平副主编 其他作品：https://www.jiaokey.com/tag/周雄，陈国彬主编；涂春梅，王莉莉，蒋丽丽，付东炜，张梁平副主编.html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