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电子技术基础实验  模拟、数字</w:t>
      </w:r>
    </w:p>
    <w:p>
      <w:r>
        <w:rPr>
          <w:rFonts w:ascii="宋体" w:hAnsi="宋体" w:eastAsia="宋体"/>
          <w:sz w:val="24"/>
        </w:rPr>
        <w:t>周群主编；马雪莲，朱天跃副主编；林波，张晓东，莫平，马遥，许虹，印月，李雷参编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电子技术基础实验  模拟、数字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周群主编；马雪莲，朱天跃副主编；林波，张晓东，莫平，马遥，许虹，印月，李雷参编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本书出售、求购地址：https://www.jiaokey.com/book/detail/13612645.html</w:t>
      </w:r>
    </w:p>
    <w:p>
      <w:r>
        <w:t>更多相关图书推荐：https://www.jiaokey.com</w:t>
      </w:r>
    </w:p>
    <w:p>
      <w:r>
        <w:t>周群主编；马雪莲，朱天跃副主编；林波，张晓东，莫平，马遥，许虹，印月，李雷参编 其他作品：https://www.jiaokey.com/tag/周群主编；马雪莲，朱天跃副主编；林波，张晓东，莫平，马遥，许虹，印月，李雷参编.html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关键词搜索：https://www.jiaokey.com/tag/电子技术基础实验  模拟、数字.html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