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书名：电工电子技术及应用</w:t>
      </w:r>
    </w:p>
    <w:p>
      <w:r>
        <w:t>作者：王成林，勾小均主编；唐颖，刘韬，郭玉萍，熊俊副主编；邓山主审</w:t>
      </w:r>
    </w:p>
    <w:p>
      <w:r>
        <w:t>出版社：武汉：武汉大学出版社</w:t>
      </w:r>
    </w:p>
    <w:p>
      <w:r>
        <w:t>出版日期：2014</w:t>
      </w:r>
    </w:p>
    <w:p>
      <w:r>
        <w:t>总页数：290</w:t>
      </w:r>
    </w:p>
    <w:p>
      <w:r>
        <w:t>更多请访问教客网: www.jiaokey.com</w:t>
      </w:r>
    </w:p>
    <w:p>
      <w:r>
        <w:t>电工电子技术及应用 评论地址：https://www.jiaokey.com/book/detail/13612677.html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