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21世纪高等院校计算机辅助设计规划教材  UG  NX  9.0中文版基础与实例教程</w:t>
      </w:r>
    </w:p>
    <w:p>
      <w:r>
        <w:rPr>
          <w:rFonts w:ascii="宋体" w:hAnsi="宋体" w:eastAsia="宋体"/>
          <w:sz w:val="24"/>
        </w:rPr>
        <w:t>李兵，孙立明，张红松等编著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21世纪高等院校计算机辅助设计规划教材  UG  NX  9.0中文版基础与实例教程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李兵，孙立明，张红松等编著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本书出售、求购地址：https://www.jiaokey.com/book/detail/13612704.html</w:t>
      </w:r>
    </w:p>
    <w:p>
      <w:r>
        <w:t>更多相关图书推荐：https://www.jiaokey.com</w:t>
      </w:r>
    </w:p>
    <w:p>
      <w:r>
        <w:t>李兵，孙立明，张红松等编著 其他作品：https://www.jiaokey.com/tag/李兵，孙立明，张红松等编著.html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关键词搜索：https://www.jiaokey.com/tag/21世纪高等院校计算机辅助设计规划教材  UG  NX  9.0中文版基础与实例教程.html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