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书名：落花寻僧去</w:t>
      </w:r>
    </w:p>
    <w:p>
      <w:r>
        <w:t>作者：林谷芳著</w:t>
      </w:r>
    </w:p>
    <w:p>
      <w:r>
        <w:t>出版社：桂林:漓江出版社,2014.06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落花寻僧去 评论地址：https://www.jiaokey.com/book/detail/13612742.html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