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句容鹅毛岗土墩墓发掘报告  印记与重塑镇江博物馆考古报告集  2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句容鹅毛岗土墩墓发掘报告  印记与重塑镇江博物馆考古报告集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本书出售、求购地址：https://www.jiaokey.com/book/detail/13612790.html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关键词搜索：https://www.jiaokey.com/tag/句容鹅毛岗土墩墓发掘报告  印记与重塑镇江博物馆考古报告集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